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书名：南方大口鲶在北方池塘的养殖试验</w:t>
      </w:r>
    </w:p>
    <w:p>
      <w:r>
        <w:t>作者：于铁梅，刘英，胡国宏，牟剑波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南方大口鲶在北方池塘的养殖试验 评论地址：https://www.jiaokey.com/book/detail/11909874.html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