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书名：金丝鲶的选育与养殖</w:t>
      </w:r>
    </w:p>
    <w:p>
      <w:r>
        <w:t>作者：林岗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金丝鲶的选育与养殖 评论地址：https://www.jiaokey.com/book/detail/11909877.html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