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书名：附着微藻对皱纹盘鲍幼虫附着及稚贝生长的影响</w:t>
      </w:r>
    </w:p>
    <w:p>
      <w:r>
        <w:t>作者：大&lt;font color=Red&gt;贝&lt;/font&gt;政治等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附着微藻对皱纹盘鲍幼虫附着及稚贝生长的影响 评论地址：https://www.jiaokey.com/book/detail/11909887.html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