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书名：海胆和海参的四环素标记</w:t>
      </w:r>
    </w:p>
    <w:p>
      <w:r>
        <w:t>作者：孙松，廖玉麟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海胆和海参的四环素标记 评论地址：https://www.jiaokey.com/book/detail/11910001.html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