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书名：鼠尾藻多糖的制备及其抗凝血活性的初步研究</w:t>
      </w:r>
    </w:p>
    <w:p>
      <w:r>
        <w:t>作者：魏玉西，李敬，赵爱云，王长云，于曙光，丛培江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鼠尾藻多糖的制备及其抗凝血活性的初步研究 评论地址：https://www.jiaokey.com/book/detail/11910012.html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