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书名：近几年海洋药物的临床应用与研究</w:t>
      </w:r>
    </w:p>
    <w:p>
      <w:r>
        <w:t>作者：姜山，李化苓，邵磊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近几年海洋药物的临床应用与研究 评论地址：https://www.jiaokey.com/book/detail/11910024.html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