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书名：珠贝提取物药理作用的研究</w:t>
      </w:r>
    </w:p>
    <w:p>
      <w:r>
        <w:t>作者：金亦涛，吴皓，陈文星，陆茵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珠贝提取物药理作用的研究 评论地址：https://www.jiaokey.com/book/detail/11910073.html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