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书名：坛紫菜的营养评价</w:t>
      </w:r>
    </w:p>
    <w:p>
      <w:r>
        <w:t>作者：陈必链，林跃鑫，黄键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坛紫菜的营养评价 评论地址：https://www.jiaokey.com/book/detail/11910074.html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