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书名：杰氏豆荚软珊瑚化学成分的研究</w:t>
      </w:r>
    </w:p>
    <w:p>
      <w:r>
        <w:t>作者：王明焱，曾陇梅，苏镜娱，关山越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杰氏豆荚软珊瑚化学成分的研究 评论地址：https://www.jiaokey.com/book/detail/11910075.html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