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书名：壳聚糖在医药保健中的应用</w:t>
      </w:r>
    </w:p>
    <w:p>
      <w:r>
        <w:t>作者：吕朋，李八方，夏兰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壳聚糖在医药保健中的应用 评论地址：https://www.jiaokey.com/book/detail/11910082.html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