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书名：南海海绵CLATHRIA FASCICULATE化学成分的研究 1</w:t>
      </w:r>
    </w:p>
    <w:p>
      <w:r>
        <w:t>作者:肖定军，邓松之，曾陇梅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南海海绵CLATHRIA FASCICULATE化学成分的研究 1评论地址：https://www.jiaokey.com/book/detail/11910086.html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