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书名：罗非鱼片干的微波烘烤技术</w:t>
      </w:r>
    </w:p>
    <w:p>
      <w:r>
        <w:t>作者：吴燕燕，李来好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罗非鱼片干的微波烘烤技术 评论地址：https://www.jiaokey.com/book/detail/11910087.html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