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书名：螺旋藻多糖及其药理作用的研究进展</w:t>
      </w:r>
    </w:p>
    <w:p>
      <w:r>
        <w:t>作者：刘茜，焦庆才，刘志礼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螺旋藻多糖及其药理作用的研究进展 评论地址：https://www.jiaokey.com/book/detail/11910095.html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