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书名：三种海藻多糖调血脂作用比较研究</w:t>
      </w:r>
    </w:p>
    <w:p>
      <w:r>
        <w:t>作者：李八方，徐杰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三种海藻多糖调血脂作用比较研究 评论地址：https://www.jiaokey.com/book/detail/11910106.html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