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书名：池塘培育-龄幼蟹的试验研究</w:t>
      </w:r>
    </w:p>
    <w:p>
      <w:r>
        <w:t>作者：林重先，吴振山，宋长太，杨长根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池塘培育-龄幼蟹的试验研究 评论地址：https://www.jiaokey.com/book/detail/11910132.html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