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书名：罗氏沼虾的性别决定机制及性逆转</w:t>
      </w:r>
    </w:p>
    <w:p>
      <w:r>
        <w:t>作者：解焱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罗氏沼虾的性别决定机制及性逆转 评论地址：https://www.jiaokey.com/book/detail/11910211.html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