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书名：站在海洋生物链最顶端的-鲸豚类</w:t>
      </w:r>
    </w:p>
    <w:p>
      <w:r>
        <w:t>作者：本社郑石勤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站在海洋生物链最顶端的-鲸豚类 评论地址：https://www.jiaokey.com/book/detail/11910214.html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