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书名：诱发红鲍Haliotis rufescens 软体动物门Mollusca：腹足纲</w:t>
      </w:r>
    </w:p>
    <w:p>
      <w:r>
        <w:t>作者：R.Searcy-Bernal C.Anguiano-Beltran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诱发红鲍Haliotis rufescens 软体动物门Mollusca：腹足纲 评论地址：https://www.jiaokey.com/book/detail/11910215.html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