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书名：中国鲎鲎素对人肝癌SMMC-7721细胞增殖的抑制作用</w:t>
      </w:r>
    </w:p>
    <w:p>
      <w:r>
        <w:t>作者：李祺福，欧阳高亮，鲍仕登，洪水根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中国鲎鲎素对人肝癌SMMC-7721细胞增殖的抑制作用 评论地址：https://www.jiaokey.com/book/detail/11910217.html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