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书名：罗非鱼种间杂交产生全雄性后代的原理</w:t>
      </w:r>
    </w:p>
    <w:p>
      <w:r>
        <w:t>作者：廖国，&lt;font color=Red&gt;璋&lt;/font&gt;编译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罗非鱼种间杂交产生全雄性后代的原理 评论地址：https://www.jiaokey.com/book/detail/11910231.html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