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书名：最新高校英语专业四级考试听力备考指南</w:t>
      </w:r>
    </w:p>
    <w:p>
      <w:r>
        <w:t>作者：侯光海，顾德曼，张凌主编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总页数：162</w:t>
      </w:r>
    </w:p>
    <w:p>
      <w:r>
        <w:t>更多请访问教客网: www.jiaokey.com</w:t>
      </w:r>
    </w:p>
    <w:p>
      <w:r>
        <w:t>最新高校英语专业四级考试听力备考指南 评论地址：https://www.jiaokey.com/book/detail/11910335.html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