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书名：五谷杂粮神奇食疗法</w:t>
      </w:r>
    </w:p>
    <w:p>
      <w:r>
        <w:t>作者：简芝妍编著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五谷杂粮神奇食疗法 评论地址：https://www.jiaokey.com/book/detail/11910380.html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