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书名：凤凰味道煮夫·8元老爸私房菜  最佳搭配</w:t>
      </w:r>
    </w:p>
    <w:p>
      <w:r>
        <w:t>作者：孙明杰，袁许斌主编</w:t>
      </w:r>
    </w:p>
    <w:p>
      <w:r>
        <w:t>出版社：沈阳：辽宁科学技术出版社</w:t>
      </w:r>
    </w:p>
    <w:p>
      <w:r>
        <w:t>出版日期：2007.07</w:t>
      </w:r>
    </w:p>
    <w:p>
      <w:r>
        <w:t>总页数：46</w:t>
      </w:r>
    </w:p>
    <w:p>
      <w:r>
        <w:t>更多请访问教客网: www.jiaokey.com</w:t>
      </w:r>
    </w:p>
    <w:p>
      <w:r>
        <w:t>凤凰味道煮夫·8元老爸私房菜  最佳搭配 评论地址：https://www.jiaokey.com/book/detail/11910423.html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