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书名：全雌牙鲆种苗培育技术</w:t>
      </w:r>
    </w:p>
    <w:p>
      <w:r>
        <w:t>作者：王新成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全雌牙鲆种苗培育技术 评论地址：https://www.jiaokey.com/book/detail/11910794.html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