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书名：海生素注射液抗肿瘤作用的实验研究</w:t>
      </w:r>
    </w:p>
    <w:p>
      <w:r>
        <w:t>作者：柳忠旭，战松梅，姚如永，房丽华，杨秀，王春波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海生素注射液抗肿瘤作用的实验研究 评论地址：https://www.jiaokey.com/book/detail/11910816.html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