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书名：泥蚶提取物-海生素制剂治职中、晚期非小细胞肺癌和晚期肾癌的临床观察</w:t>
      </w:r>
    </w:p>
    <w:p>
      <w:r>
        <w:t>作者：张成喜，李光耀，韩春山等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泥蚶提取物-海生素制剂治职中、晚期非小细胞肺癌和晚期肾癌的临床观察 评论地址：https://www.jiaokey.com/book/detail/11910818.html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