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书名：魁蚶底播增殖区海域综合调查报告</w:t>
      </w:r>
    </w:p>
    <w:p>
      <w:r>
        <w:t>作者：李成林，徐凯，李梦笔，任杰顺，徐应馥，张芝泉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魁蚶底播增殖区海域综合调查报告 评论地址：https://www.jiaokey.com/book/detail/11910830.html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