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书名：魁蚶人工育苗生产试验研究</w:t>
      </w:r>
    </w:p>
    <w:p>
      <w:r>
        <w:t>作者：王庆成，李文姬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魁蚶人工育苗生产试验研究 评论地址：https://www.jiaokey.com/book/detail/11910839.html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