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书名：黄渤海魁蚶资源的开发与合理利用</w:t>
      </w:r>
    </w:p>
    <w:p>
      <w:r>
        <w:t>作者：毕庶万，徐宗法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黄渤海魁蚶资源的开发与合理利用 评论地址：https://www.jiaokey.com/book/detail/11910840.html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