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书名：提高魁蚶暂养保苗率初探</w:t>
      </w:r>
    </w:p>
    <w:p>
      <w:r>
        <w:t>作者：张起信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提高魁蚶暂养保苗率初探 评论地址：https://www.jiaokey.com/book/detail/11910841.html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