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书名：利用海带育苗池进行魁蚶控温青苗的技术研究</w:t>
      </w:r>
    </w:p>
    <w:p>
      <w:r>
        <w:t>作者：苗延春，王宝利，梁玉林，丛义周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利用海带育苗池进行魁蚶控温青苗的技术研究 评论地址：https://www.jiaokey.com/book/detail/11910842.html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