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书名：大连沿海蚶科的研究</w:t>
      </w:r>
    </w:p>
    <w:p>
      <w:r>
        <w:t>作者：孙林臣，孙喜红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大连沿海蚶科的研究 评论地址：https://www.jiaokey.com/book/detail/11910846.html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