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书名：魁蚶海区采苗的技术要点</w:t>
      </w:r>
    </w:p>
    <w:p>
      <w:r>
        <w:t>作者：周玮，薛真福，王有君，贺先钦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魁蚶海区采苗的技术要点 评论地址：https://www.jiaokey.com/book/detail/11910850.html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