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书名：魁蚶人工育苗的初步研究</w:t>
      </w:r>
    </w:p>
    <w:p>
      <w:r>
        <w:t>作者：魏利平，蒲忠清，刘维江，鞠勋国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魁蚶人工育苗的初步研究 评论地址：https://www.jiaokey.com/book/detail/11910852.html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