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书名：模拟生态条件初探魁蚶致死原因</w:t>
      </w:r>
    </w:p>
    <w:p>
      <w:r>
        <w:t>作者：王志松，随锡林，袁付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模拟生态条件初探魁蚶致死原因 评论地址：https://www.jiaokey.com/book/detail/11910856.html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