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书名：海水中某些化学因子对魁蚶幼虫、稚贝及成体的影响</w:t>
      </w:r>
    </w:p>
    <w:p>
      <w:r>
        <w:t>作者：陈觉民，王恩明，李何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海水中某些化学因子对魁蚶幼虫、稚贝及成体的影响 评论地址：https://www.jiaokey.com/book/detail/11910858.html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