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书名：红鳍东方鲀在大陆人工繁殖及池塘养殖情沉简述</w:t>
      </w:r>
    </w:p>
    <w:p>
      <w:r>
        <w:t>作者：徐志聪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红鳍东方鲀在大陆人工繁殖及池塘养殖情沉简述 评论地址：https://www.jiaokey.com/book/detail/11910860.html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