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书名：暗纹东方鲀的养殖学特点及适宜的养殖模式</w:t>
      </w:r>
    </w:p>
    <w:p>
      <w:r>
        <w:t>作者：杨州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暗纹东方鲀的养殖学特点及适宜的养殖模式 评论地址：https://www.jiaokey.com/book/detail/11910870.html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