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书名：几种重金属离子对淡水石斑胚胎及仔鱼的毒性试验</w:t>
      </w:r>
    </w:p>
    <w:p>
      <w:r>
        <w:t>作者：段彪，肖建光，叶英，陈永东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几种重金属离子对淡水石斑胚胎及仔鱼的毒性试验 评论地址：https://www.jiaokey.com/book/detail/11910873.html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