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书名：我国对虾配合饲料研究现状及对策</w:t>
      </w:r>
    </w:p>
    <w:p>
      <w:r>
        <w:t>作者：李爱杰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我国对虾配合饲料研究现状及对策 评论地址：https://www.jiaokey.com/book/detail/11910890.html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