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林顶荣超高密度养虾获佳绩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林顶荣超高密度养虾获佳绩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本书出售、求购地址：https://www.jiaokey.com/book/detail/11910899.html</w:t>
      </w:r>
    </w:p>
    <w:p>
      <w:r>
        <w:t>更多相关图书推荐：https://www.jiaokey.com</w:t>
      </w:r>
    </w:p>
    <w:p>
      <w:r>
        <w:t>关键词搜索：https://www.jiaokey.com/tag/林顶荣超高密度养虾获佳绩.html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