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书名：室内立体式自动化养虾系统之研发  下</w:t>
      </w:r>
    </w:p>
    <w:p>
      <w:r>
        <w:t>作者：陈献，梁荣元，赖国兴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室内立体式自动化养虾系统之研发  下 评论地址：https://www.jiaokey.com/book/detail/11910906.html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