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书名：沙蚕幼虫在对虾育苗中的应用研究</w:t>
      </w:r>
    </w:p>
    <w:p>
      <w:r>
        <w:t>作者：连建华，杨惠茹，侯艳丽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沙蚕幼虫在对虾育苗中的应用研究 评论地址：https://www.jiaokey.com/book/detail/11910923.html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