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书名：提高中国对虾人工越冬成活率的几点措施</w:t>
      </w:r>
    </w:p>
    <w:p>
      <w:r>
        <w:t>作者：徐君卓，李沛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提高中国对虾人工越冬成活率的几点措施 评论地址：https://www.jiaokey.com/book/detail/11910924.html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