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书名：蛤肉代替卤虫幼体培育虾苗</w:t>
      </w:r>
    </w:p>
    <w:p>
      <w:r>
        <w:t>作者：范九国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蛤肉代替卤虫幼体培育虾苗 评论地址：https://www.jiaokey.com/book/detail/11910926.html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