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书名：中华绒螯蟹育苗生产中的饵料与水质处理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中华绒螯蟹育苗生产中的饵料与水质处理 评论地址：https://www.jiaokey.com/book/detail/11910949.html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