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书名：河道增殖河蟹效益高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河道增殖河蟹效益高 评论地址：https://www.jiaokey.com/book/detail/11910981.html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