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书名：蟹、鱼、苇立体养殖效益好</w:t>
      </w:r>
    </w:p>
    <w:p>
      <w:r>
        <w:t>作者：张建华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蟹、鱼、苇立体养殖效益好 评论地址：https://www.jiaokey.com/book/detail/11910991.html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