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书名：欧洲鳗苗的标粗技术</w:t>
      </w:r>
    </w:p>
    <w:p>
      <w:r>
        <w:t>作者：王少敦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欧洲鳗苗的标粗技术 评论地址：https://www.jiaokey.com/book/detail/11911011.html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