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书名：团头鲂无公害网箱养殖技术</w:t>
      </w:r>
    </w:p>
    <w:p>
      <w:r>
        <w:t>作者：朱雪林，何蕴华，刘一族，胡满成，许国林，宁卫平，邱邑富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团头鲂无公害网箱养殖技术 评论地址：https://www.jiaokey.com/book/detail/11911037.html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